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47F" w14:textId="762EB698" w:rsidR="750D2DA3" w:rsidRPr="006E059D" w:rsidRDefault="750D2DA3" w:rsidP="00B11BB0">
      <w:pPr>
        <w:pStyle w:val="Heading1"/>
        <w:spacing w:beforeAutospacing="1"/>
        <w:jc w:val="right"/>
        <w:rPr>
          <w:rFonts w:ascii="Cambria Math" w:hAnsi="Cambria Math"/>
          <w:color w:val="auto"/>
          <w:lang w:val="hu-HU"/>
        </w:rPr>
      </w:pPr>
      <w:r w:rsidRPr="008440C9">
        <w:rPr>
          <w:rFonts w:ascii="Cambria Math" w:hAnsi="Cambria Math"/>
          <w:color w:val="auto"/>
        </w:rPr>
        <w:t>4</w:t>
      </w:r>
      <w:r w:rsidR="006E059D">
        <w:rPr>
          <w:rFonts w:ascii="Cambria Math" w:hAnsi="Cambria Math"/>
          <w:color w:val="auto"/>
          <w:lang w:val="hu-HU"/>
        </w:rPr>
        <w:t>. MELLÉKLET</w:t>
      </w:r>
    </w:p>
    <w:p w14:paraId="4B13A6B2" w14:textId="0C195ECF" w:rsidR="6A34D3C4" w:rsidRPr="00B11BB0" w:rsidRDefault="6A34D3C4" w:rsidP="00B11BB0"/>
    <w:p w14:paraId="498550EF" w14:textId="5527DBD9" w:rsidR="00F15390" w:rsidRPr="006E059D" w:rsidRDefault="006E059D" w:rsidP="6A34D3C4">
      <w:pPr>
        <w:pStyle w:val="Heading1"/>
        <w:spacing w:before="0"/>
        <w:jc w:val="center"/>
        <w:rPr>
          <w:rFonts w:ascii="Cambria Math" w:hAnsi="Cambria Math"/>
          <w:color w:val="auto"/>
          <w:lang w:val="hu-HU"/>
        </w:rPr>
      </w:pPr>
      <w:r>
        <w:rPr>
          <w:rFonts w:ascii="Cambria Math" w:hAnsi="Cambria Math"/>
          <w:color w:val="auto"/>
          <w:lang w:val="hu-HU"/>
        </w:rPr>
        <w:t>NYILATKOZAT</w:t>
      </w:r>
      <w:r w:rsidR="528CF088" w:rsidRPr="008440C9">
        <w:br/>
      </w:r>
      <w:r>
        <w:rPr>
          <w:rFonts w:ascii="Cambria Math" w:hAnsi="Cambria Math"/>
          <w:color w:val="auto"/>
          <w:lang w:val="hu-HU"/>
        </w:rPr>
        <w:t>a személyes adatok kezelésének jóváhagyásáról</w:t>
      </w:r>
    </w:p>
    <w:p w14:paraId="6C61072D" w14:textId="77777777" w:rsidR="00A7258F" w:rsidRPr="00B11BB0" w:rsidRDefault="00A7258F"/>
    <w:p w14:paraId="1C8967E4" w14:textId="537EE998" w:rsidR="00A7258F" w:rsidRPr="006E059D" w:rsidRDefault="006E059D" w:rsidP="00A7258F">
      <w:pPr>
        <w:jc w:val="both"/>
        <w:rPr>
          <w:lang w:val="hu-HU"/>
        </w:rPr>
      </w:pPr>
      <w:r>
        <w:rPr>
          <w:lang w:val="hu-HU"/>
        </w:rPr>
        <w:t>A személyes adatok védelméről szóló törvény 15. szakasza (SZK Hivatalos Közlönye, 87/18. szám) alapján, a</w:t>
      </w:r>
      <w:r w:rsidRPr="006E059D">
        <w:t xml:space="preserve"> </w:t>
      </w:r>
      <w:r w:rsidRPr="006E059D">
        <w:rPr>
          <w:lang w:val="hu-HU"/>
        </w:rPr>
        <w:t>Topolya község területén lévő családi házak és lakások energetikai felújítását célzó intézkedések 2025. évi társfinanszírozására</w:t>
      </w:r>
      <w:r>
        <w:rPr>
          <w:lang w:val="hu-HU"/>
        </w:rPr>
        <w:t xml:space="preserve"> szóló, a </w:t>
      </w:r>
      <w:r>
        <w:rPr>
          <w:i/>
          <w:iCs/>
          <w:lang w:val="hu-HU"/>
        </w:rPr>
        <w:t>Tiszta energia és energiahatékonyság a polgárok számára</w:t>
      </w:r>
      <w:r>
        <w:rPr>
          <w:lang w:val="hu-HU"/>
        </w:rPr>
        <w:t xml:space="preserve"> projekt keretében megvalósuló nyilvános felhívással összhangban az alábbi</w:t>
      </w:r>
    </w:p>
    <w:p w14:paraId="1D1C6B40" w14:textId="3D0300D5" w:rsidR="00A7258F" w:rsidRPr="00B11BB0" w:rsidRDefault="006E059D" w:rsidP="00A7258F">
      <w:pPr>
        <w:jc w:val="center"/>
      </w:pPr>
      <w:r>
        <w:rPr>
          <w:lang w:val="hu-HU"/>
        </w:rPr>
        <w:t>NYILATKOZATOT TESZEM A SZEMÉLYES ADATOK KEZELÉSÉNEK JÓVÁHAGYÁSÁRÓL</w:t>
      </w:r>
      <w:r w:rsidR="00DA5C38" w:rsidRPr="008440C9">
        <w:t>.</w:t>
      </w:r>
      <w:r w:rsidR="00DA5C38" w:rsidRPr="008440C9">
        <w:br/>
      </w:r>
    </w:p>
    <w:p w14:paraId="7049CB2D" w14:textId="4C1DF911" w:rsidR="00A7258F" w:rsidRPr="00B11BB0" w:rsidRDefault="006E059D" w:rsidP="00A7258F">
      <w:pPr>
        <w:jc w:val="both"/>
      </w:pPr>
      <w:r>
        <w:rPr>
          <w:lang w:val="hu-HU"/>
        </w:rPr>
        <w:t>Hozzájárulok, hogy Topolya község mint adatkezelő feldolgozza személyes adataimat a családi házak és lakások energetikai felújítását célzó intézkedések társfinanszírozására szóló nyilvános felhívás jelentkezési eljárásnak lebonyolítása, feldolgozása, rangsorolása és megvalósítása céljából</w:t>
      </w:r>
      <w:r w:rsidR="00DA5C38" w:rsidRPr="008440C9">
        <w:t>.</w:t>
      </w:r>
    </w:p>
    <w:p w14:paraId="22DF7009" w14:textId="3BB58063" w:rsidR="00A7258F" w:rsidRPr="006E059D" w:rsidRDefault="007678F3" w:rsidP="007678F3">
      <w:pPr>
        <w:rPr>
          <w:lang w:val="hu-HU"/>
        </w:rPr>
      </w:pPr>
      <w:r w:rsidRPr="007678F3">
        <w:rPr>
          <w:lang w:val="hu-HU"/>
        </w:rPr>
        <w:t>Az adatkezelés az alábbi adatok gyűjtésére, nyilvántartására, felhasználására és megőrzésére terjed ki</w:t>
      </w:r>
      <w:r w:rsidR="00DA5C38" w:rsidRPr="006E059D">
        <w:rPr>
          <w:lang w:val="hu-HU"/>
        </w:rPr>
        <w:t>:</w:t>
      </w:r>
      <w:r w:rsidR="00DA5C38" w:rsidRPr="006E059D">
        <w:rPr>
          <w:lang w:val="hu-HU"/>
        </w:rPr>
        <w:br/>
      </w:r>
    </w:p>
    <w:p w14:paraId="470E91E5" w14:textId="3E90861C" w:rsidR="00A7258F" w:rsidRPr="00B11BB0" w:rsidRDefault="00C9486B" w:rsidP="00A7258F">
      <w:pPr>
        <w:pStyle w:val="ListParagraph"/>
        <w:numPr>
          <w:ilvl w:val="0"/>
          <w:numId w:val="10"/>
        </w:numPr>
        <w:jc w:val="both"/>
      </w:pPr>
      <w:r>
        <w:rPr>
          <w:lang w:val="hu-HU"/>
        </w:rPr>
        <w:t>családi és utónév</w:t>
      </w:r>
    </w:p>
    <w:p w14:paraId="3FF6C5F7" w14:textId="782306E5" w:rsidR="00A7258F" w:rsidRPr="00B11BB0" w:rsidRDefault="00C9486B" w:rsidP="00A7258F">
      <w:pPr>
        <w:pStyle w:val="ListParagraph"/>
        <w:numPr>
          <w:ilvl w:val="0"/>
          <w:numId w:val="10"/>
        </w:numPr>
      </w:pPr>
      <w:r>
        <w:rPr>
          <w:lang w:val="hu-HU"/>
        </w:rPr>
        <w:t>személyi szám</w:t>
      </w:r>
    </w:p>
    <w:p w14:paraId="05E7EB37" w14:textId="3B014E6F" w:rsidR="00A7258F" w:rsidRPr="00B11BB0" w:rsidRDefault="00C9486B" w:rsidP="00A7258F">
      <w:pPr>
        <w:pStyle w:val="ListParagraph"/>
        <w:numPr>
          <w:ilvl w:val="0"/>
          <w:numId w:val="10"/>
        </w:numPr>
      </w:pPr>
      <w:r>
        <w:rPr>
          <w:lang w:val="hu-HU"/>
        </w:rPr>
        <w:t>nem</w:t>
      </w:r>
    </w:p>
    <w:p w14:paraId="4349C980" w14:textId="3400EF3B" w:rsidR="00A7258F" w:rsidRPr="00B11BB0" w:rsidRDefault="00C9486B" w:rsidP="00A7258F">
      <w:pPr>
        <w:pStyle w:val="ListParagraph"/>
        <w:numPr>
          <w:ilvl w:val="0"/>
          <w:numId w:val="10"/>
        </w:numPr>
      </w:pPr>
      <w:r>
        <w:rPr>
          <w:lang w:val="hu-HU"/>
        </w:rPr>
        <w:t>lakcím</w:t>
      </w:r>
    </w:p>
    <w:p w14:paraId="6FC6BFA6" w14:textId="245969F6" w:rsidR="00A7258F" w:rsidRPr="00B11BB0" w:rsidRDefault="00C9486B" w:rsidP="00A7258F">
      <w:pPr>
        <w:pStyle w:val="ListParagraph"/>
        <w:numPr>
          <w:ilvl w:val="0"/>
          <w:numId w:val="10"/>
        </w:numPr>
      </w:pPr>
      <w:r>
        <w:rPr>
          <w:lang w:val="hu-HU"/>
        </w:rPr>
        <w:t>telefonszám és e-mail-cím</w:t>
      </w:r>
    </w:p>
    <w:p w14:paraId="74EE1DA0" w14:textId="40EE98BD" w:rsidR="00A7258F" w:rsidRPr="00B11BB0" w:rsidRDefault="00C9486B" w:rsidP="00C9486B">
      <w:pPr>
        <w:pStyle w:val="ListParagraph"/>
        <w:numPr>
          <w:ilvl w:val="0"/>
          <w:numId w:val="10"/>
        </w:numPr>
        <w:jc w:val="both"/>
      </w:pPr>
      <w:r w:rsidRPr="00C9486B">
        <w:rPr>
          <w:lang w:val="hu-HU"/>
        </w:rPr>
        <w:t xml:space="preserve">egyéb rólam és háztartásom tagjairól szóló adatok, amelyek a nyilvános </w:t>
      </w:r>
      <w:r w:rsidR="007678F3">
        <w:rPr>
          <w:lang w:val="hu-HU"/>
        </w:rPr>
        <w:t>felhívás</w:t>
      </w:r>
      <w:r w:rsidRPr="00C9486B">
        <w:rPr>
          <w:lang w:val="hu-HU"/>
        </w:rPr>
        <w:t xml:space="preserve"> </w:t>
      </w:r>
      <w:r w:rsidR="007678F3">
        <w:rPr>
          <w:lang w:val="hu-HU"/>
        </w:rPr>
        <w:t>megvalósításához</w:t>
      </w:r>
      <w:r w:rsidRPr="00C9486B">
        <w:rPr>
          <w:lang w:val="hu-HU"/>
        </w:rPr>
        <w:t xml:space="preserve"> szükségesek</w:t>
      </w:r>
      <w:r w:rsidR="00DA5C38" w:rsidRPr="008440C9">
        <w:t>.</w:t>
      </w:r>
    </w:p>
    <w:p w14:paraId="296CE83B" w14:textId="7603AD72" w:rsidR="007678F3" w:rsidRPr="007678F3" w:rsidRDefault="007678F3" w:rsidP="007678F3">
      <w:pPr>
        <w:spacing w:after="0"/>
        <w:jc w:val="both"/>
        <w:rPr>
          <w:lang w:val="hu-HU"/>
        </w:rPr>
      </w:pPr>
      <w:r w:rsidRPr="007678F3">
        <w:rPr>
          <w:lang w:val="hu-HU"/>
        </w:rPr>
        <w:t xml:space="preserve">A fent említett adatok kizárólag a nyilvános </w:t>
      </w:r>
      <w:r>
        <w:rPr>
          <w:lang w:val="hu-HU"/>
        </w:rPr>
        <w:t>felhívás</w:t>
      </w:r>
      <w:r w:rsidRPr="007678F3">
        <w:rPr>
          <w:lang w:val="hu-HU"/>
        </w:rPr>
        <w:t xml:space="preserve"> megvalósításának céljából kerülnek felhasználásra, és</w:t>
      </w:r>
      <w:r>
        <w:rPr>
          <w:lang w:val="hu-HU"/>
        </w:rPr>
        <w:t xml:space="preserve"> </w:t>
      </w:r>
      <w:r w:rsidRPr="007678F3">
        <w:rPr>
          <w:lang w:val="hu-HU"/>
        </w:rPr>
        <w:t>azokat a megadott célokon kívül nem használhatják fel.</w:t>
      </w:r>
    </w:p>
    <w:p w14:paraId="5C287376" w14:textId="77777777" w:rsidR="007678F3" w:rsidRDefault="007678F3" w:rsidP="007678F3">
      <w:pPr>
        <w:spacing w:after="0"/>
        <w:jc w:val="both"/>
        <w:rPr>
          <w:lang w:val="hu-HU"/>
        </w:rPr>
      </w:pPr>
    </w:p>
    <w:p w14:paraId="2CF7E2A9" w14:textId="509AB08E" w:rsidR="007678F3" w:rsidRPr="007678F3" w:rsidRDefault="007678F3" w:rsidP="007678F3">
      <w:pPr>
        <w:spacing w:after="0"/>
        <w:jc w:val="both"/>
        <w:rPr>
          <w:lang w:val="hu-HU"/>
        </w:rPr>
      </w:pPr>
      <w:r w:rsidRPr="007678F3">
        <w:rPr>
          <w:lang w:val="hu-HU"/>
        </w:rPr>
        <w:t>Személyes adataimat a személyes adatok védelméről szóló törvénnyel összhangban, valamint a</w:t>
      </w:r>
      <w:r>
        <w:rPr>
          <w:lang w:val="hu-HU"/>
        </w:rPr>
        <w:t xml:space="preserve"> Topolya </w:t>
      </w:r>
      <w:r w:rsidRPr="007678F3">
        <w:rPr>
          <w:lang w:val="hu-HU"/>
        </w:rPr>
        <w:t>község belső aktusai szerint lehet kezelni, tárolni és archiválni, legfeljebb addig az időpontig, amely</w:t>
      </w:r>
      <w:r>
        <w:rPr>
          <w:lang w:val="hu-HU"/>
        </w:rPr>
        <w:t xml:space="preserve"> </w:t>
      </w:r>
      <w:r w:rsidRPr="007678F3">
        <w:rPr>
          <w:lang w:val="hu-HU"/>
        </w:rPr>
        <w:t>szükséges a megjelölt cél megvalósításához.</w:t>
      </w:r>
    </w:p>
    <w:p w14:paraId="5717B9E3" w14:textId="77777777" w:rsidR="007678F3" w:rsidRDefault="007678F3" w:rsidP="007678F3">
      <w:pPr>
        <w:spacing w:after="0"/>
        <w:jc w:val="both"/>
        <w:rPr>
          <w:lang w:val="hu-HU"/>
        </w:rPr>
      </w:pPr>
    </w:p>
    <w:p w14:paraId="24FF4129" w14:textId="212F73D5" w:rsidR="007678F3" w:rsidRPr="007678F3" w:rsidRDefault="007678F3" w:rsidP="007678F3">
      <w:pPr>
        <w:spacing w:after="0"/>
        <w:jc w:val="both"/>
        <w:rPr>
          <w:lang w:val="hu-HU"/>
        </w:rPr>
      </w:pPr>
      <w:r w:rsidRPr="007678F3">
        <w:rPr>
          <w:lang w:val="hu-HU"/>
        </w:rPr>
        <w:t>Tájékoztatást kaptam arról, hogy jogom van jelen hozzájárulásomat bármely időpontban visszavonni, valamint</w:t>
      </w:r>
      <w:r>
        <w:rPr>
          <w:lang w:val="hu-HU"/>
        </w:rPr>
        <w:t xml:space="preserve"> </w:t>
      </w:r>
      <w:r w:rsidRPr="007678F3">
        <w:rPr>
          <w:lang w:val="hu-HU"/>
        </w:rPr>
        <w:t>tisztában vagyok az ilyen visszavonás jogkövetkezményeivel, a személyes adatok védelméről szóló törvénnyel</w:t>
      </w:r>
      <w:r>
        <w:rPr>
          <w:lang w:val="hu-HU"/>
        </w:rPr>
        <w:t xml:space="preserve"> </w:t>
      </w:r>
      <w:r w:rsidRPr="007678F3">
        <w:rPr>
          <w:lang w:val="hu-HU"/>
        </w:rPr>
        <w:t>összhangban.</w:t>
      </w:r>
    </w:p>
    <w:p w14:paraId="7DD40AA8" w14:textId="77777777" w:rsidR="007678F3" w:rsidRDefault="007678F3" w:rsidP="007678F3">
      <w:pPr>
        <w:spacing w:after="0"/>
        <w:jc w:val="both"/>
        <w:rPr>
          <w:lang w:val="hu-HU"/>
        </w:rPr>
      </w:pPr>
    </w:p>
    <w:p w14:paraId="52B3C4D4" w14:textId="77777777" w:rsidR="007678F3" w:rsidRDefault="007678F3" w:rsidP="007678F3">
      <w:pPr>
        <w:spacing w:after="0"/>
        <w:jc w:val="both"/>
        <w:rPr>
          <w:lang w:val="hu-HU"/>
        </w:rPr>
      </w:pPr>
      <w:r w:rsidRPr="007678F3">
        <w:rPr>
          <w:lang w:val="hu-HU"/>
        </w:rPr>
        <w:lastRenderedPageBreak/>
        <w:t>Továbbá tisztában vagyok a személyes adatok jogosulatlan vagy jogellenes kezelése esetén engem megillető</w:t>
      </w:r>
      <w:r>
        <w:rPr>
          <w:lang w:val="hu-HU"/>
        </w:rPr>
        <w:t xml:space="preserve"> </w:t>
      </w:r>
      <w:r w:rsidRPr="007678F3">
        <w:rPr>
          <w:lang w:val="hu-HU"/>
        </w:rPr>
        <w:t>jogaimmal, beleértve a tájékoztatáshoz, a betekintéshez, a helyesbítéshez, a törléshez és az adatkezelés</w:t>
      </w:r>
      <w:r>
        <w:rPr>
          <w:lang w:val="hu-HU"/>
        </w:rPr>
        <w:t xml:space="preserve"> </w:t>
      </w:r>
      <w:r w:rsidRPr="007678F3">
        <w:rPr>
          <w:lang w:val="hu-HU"/>
        </w:rPr>
        <w:t>korlátozásához való jogot.</w:t>
      </w:r>
      <w:r w:rsidR="00DA5C38" w:rsidRPr="007678F3">
        <w:rPr>
          <w:lang w:val="hu-HU"/>
        </w:rPr>
        <w:br/>
      </w:r>
    </w:p>
    <w:p w14:paraId="1360ADFD" w14:textId="6D94B396" w:rsidR="00A7258F" w:rsidRPr="00B11BB0" w:rsidRDefault="00DA5C38" w:rsidP="007678F3">
      <w:pPr>
        <w:spacing w:after="0"/>
        <w:jc w:val="both"/>
      </w:pPr>
      <w:r w:rsidRPr="008440C9">
        <w:br/>
      </w:r>
      <w:r w:rsidR="007678F3">
        <w:rPr>
          <w:lang w:val="hu-HU"/>
        </w:rPr>
        <w:t>Helység:</w:t>
      </w:r>
      <w:r w:rsidRPr="008440C9">
        <w:t xml:space="preserve"> ____________, </w:t>
      </w:r>
      <w:r w:rsidR="007678F3">
        <w:rPr>
          <w:lang w:val="hu-HU"/>
        </w:rPr>
        <w:t>dátum:</w:t>
      </w:r>
      <w:r w:rsidRPr="008440C9">
        <w:t xml:space="preserve"> ____________ </w:t>
      </w:r>
    </w:p>
    <w:p w14:paraId="2AB536E5" w14:textId="2A02B157" w:rsidR="00A7258F" w:rsidRPr="00B11BB0" w:rsidRDefault="00DA5C38" w:rsidP="00A7258F">
      <w:pPr>
        <w:spacing w:after="0"/>
        <w:jc w:val="both"/>
      </w:pPr>
      <w:r w:rsidRPr="008440C9">
        <w:br/>
      </w:r>
      <w:r w:rsidRPr="008440C9">
        <w:br/>
      </w:r>
      <w:r w:rsidR="007678F3">
        <w:rPr>
          <w:lang w:val="hu-HU"/>
        </w:rPr>
        <w:t>NYILATKOZATTEVŐ</w:t>
      </w:r>
      <w:r w:rsidRPr="008440C9">
        <w:t>:</w:t>
      </w:r>
    </w:p>
    <w:p w14:paraId="153C9AA7" w14:textId="7E2920D8" w:rsidR="00A7258F" w:rsidRPr="00B11BB0" w:rsidRDefault="00DA5C38" w:rsidP="00A7258F">
      <w:pPr>
        <w:spacing w:after="0"/>
        <w:jc w:val="both"/>
      </w:pPr>
      <w:r w:rsidRPr="008440C9">
        <w:br/>
      </w:r>
      <w:r w:rsidRPr="008440C9">
        <w:br/>
        <w:t>_______________________________</w:t>
      </w:r>
      <w:r w:rsidRPr="008440C9">
        <w:br/>
        <w:t>[</w:t>
      </w:r>
      <w:r w:rsidR="007678F3">
        <w:rPr>
          <w:lang w:val="hu-HU"/>
        </w:rPr>
        <w:t>családi és utónév, aláírás</w:t>
      </w:r>
      <w:r w:rsidRPr="008440C9">
        <w:t>]</w:t>
      </w:r>
    </w:p>
    <w:p w14:paraId="1A7EBFC3" w14:textId="6772E367" w:rsidR="00F15390" w:rsidRPr="00A7258F" w:rsidRDefault="00DA5C38" w:rsidP="00A7258F">
      <w:pPr>
        <w:spacing w:after="0"/>
        <w:jc w:val="both"/>
        <w:rPr>
          <w:lang w:val="sr-Cyrl-CS"/>
        </w:rPr>
      </w:pPr>
      <w:r w:rsidRPr="008440C9">
        <w:br/>
        <w:t>[</w:t>
      </w:r>
      <w:r w:rsidR="007678F3">
        <w:rPr>
          <w:lang w:val="hu-HU"/>
        </w:rPr>
        <w:t>cím</w:t>
      </w:r>
      <w:r w:rsidRPr="008440C9">
        <w:t xml:space="preserve"> — </w:t>
      </w:r>
      <w:r w:rsidR="007678F3">
        <w:rPr>
          <w:lang w:val="hu-HU"/>
        </w:rPr>
        <w:t>helység, utca és házszám</w:t>
      </w:r>
      <w:r w:rsidRPr="008440C9">
        <w:t>]</w:t>
      </w:r>
    </w:p>
    <w:sectPr w:rsidR="00F15390" w:rsidRPr="00A725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112669">
    <w:abstractNumId w:val="8"/>
  </w:num>
  <w:num w:numId="2" w16cid:durableId="1493326262">
    <w:abstractNumId w:val="6"/>
  </w:num>
  <w:num w:numId="3" w16cid:durableId="1195650360">
    <w:abstractNumId w:val="5"/>
  </w:num>
  <w:num w:numId="4" w16cid:durableId="1562865560">
    <w:abstractNumId w:val="4"/>
  </w:num>
  <w:num w:numId="5" w16cid:durableId="30496481">
    <w:abstractNumId w:val="7"/>
  </w:num>
  <w:num w:numId="6" w16cid:durableId="835153750">
    <w:abstractNumId w:val="3"/>
  </w:num>
  <w:num w:numId="7" w16cid:durableId="1858499629">
    <w:abstractNumId w:val="2"/>
  </w:num>
  <w:num w:numId="8" w16cid:durableId="2129931232">
    <w:abstractNumId w:val="1"/>
  </w:num>
  <w:num w:numId="9" w16cid:durableId="650334254">
    <w:abstractNumId w:val="0"/>
  </w:num>
  <w:num w:numId="10" w16cid:durableId="788935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506C95"/>
    <w:rsid w:val="00693495"/>
    <w:rsid w:val="006E059D"/>
    <w:rsid w:val="007678F3"/>
    <w:rsid w:val="008440C9"/>
    <w:rsid w:val="009F6312"/>
    <w:rsid w:val="00A7258F"/>
    <w:rsid w:val="00AA1D8D"/>
    <w:rsid w:val="00AB29DA"/>
    <w:rsid w:val="00B11BB0"/>
    <w:rsid w:val="00B47730"/>
    <w:rsid w:val="00C9486B"/>
    <w:rsid w:val="00CB0664"/>
    <w:rsid w:val="00D4587A"/>
    <w:rsid w:val="00DA5C38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E2822B-F3CF-45B0-B121-D596DE74A9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Sára Penovác</cp:lastModifiedBy>
  <cp:revision>10</cp:revision>
  <dcterms:created xsi:type="dcterms:W3CDTF">2013-12-23T23:15:00Z</dcterms:created>
  <dcterms:modified xsi:type="dcterms:W3CDTF">2025-12-03T09:56:00Z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